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2-3980</w:t>
      </w:r>
      <w:r>
        <w:rPr>
          <w:rFonts w:ascii="Times New Roman" w:eastAsia="Times New Roman" w:hAnsi="Times New Roman" w:cs="Times New Roman"/>
          <w:sz w:val="22"/>
          <w:szCs w:val="22"/>
        </w:rPr>
        <w:t>-2611/25</w:t>
      </w:r>
    </w:p>
    <w:p>
      <w:pPr>
        <w:keepNext/>
        <w:spacing w:before="0" w:after="0"/>
        <w:ind w:firstLine="567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УИД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86MS0026-01-2025-007000-39</w:t>
      </w:r>
    </w:p>
    <w:p>
      <w:pPr>
        <w:keepNext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22 октября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округа-Югры Бордунов М.Б.,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порядке упрощенного производства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Общества с о</w:t>
      </w:r>
      <w:r>
        <w:rPr>
          <w:rFonts w:ascii="Times New Roman" w:eastAsia="Times New Roman" w:hAnsi="Times New Roman" w:cs="Times New Roman"/>
          <w:sz w:val="26"/>
          <w:szCs w:val="26"/>
        </w:rPr>
        <w:t>граниченной ответственностью «ПКО «</w:t>
      </w:r>
      <w:r>
        <w:rPr>
          <w:rFonts w:ascii="Times New Roman" w:eastAsia="Times New Roman" w:hAnsi="Times New Roman" w:cs="Times New Roman"/>
          <w:sz w:val="26"/>
          <w:szCs w:val="26"/>
        </w:rPr>
        <w:t>Киберколлект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Комляковой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Екатерине Валерьевне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232.2, 232.4 Гражданского процессуального кодекса Российской Федерации, суд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удовлетворении исковых 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«ПКО «</w:t>
      </w:r>
      <w:r>
        <w:rPr>
          <w:rFonts w:ascii="Times New Roman" w:eastAsia="Times New Roman" w:hAnsi="Times New Roman" w:cs="Times New Roman"/>
          <w:sz w:val="26"/>
          <w:szCs w:val="26"/>
        </w:rPr>
        <w:t>Киберколлект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Комляковой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Екатерине Валерьевне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отказа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ХМАО-Югры.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М.Б. Бордунов 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 22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октября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мир</w:t>
      </w:r>
      <w:r>
        <w:rPr>
          <w:rFonts w:ascii="Times New Roman" w:eastAsia="Times New Roman" w:hAnsi="Times New Roman" w:cs="Times New Roman"/>
          <w:sz w:val="20"/>
          <w:szCs w:val="20"/>
        </w:rPr>
        <w:t>ового судьи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кумент </w:t>
      </w:r>
      <w:r>
        <w:rPr>
          <w:rFonts w:ascii="Times New Roman" w:eastAsia="Times New Roman" w:hAnsi="Times New Roman" w:cs="Times New Roman"/>
          <w:sz w:val="20"/>
          <w:szCs w:val="20"/>
        </w:rPr>
        <w:t>находится в деле № 2-3980-260</w:t>
      </w:r>
      <w:r>
        <w:rPr>
          <w:rFonts w:ascii="Times New Roman" w:eastAsia="Times New Roman" w:hAnsi="Times New Roman" w:cs="Times New Roman"/>
          <w:sz w:val="20"/>
          <w:szCs w:val="20"/>
        </w:rPr>
        <w:t>1/25</w:t>
      </w: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